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F8331">
      <w:pPr>
        <w:spacing w:line="0" w:lineRule="atLeast"/>
        <w:rPr>
          <w:rFonts w:hint="eastAsia" w:eastAsia="SimSun"/>
          <w:lang w:eastAsia="zh-CN"/>
        </w:rPr>
      </w:pPr>
      <w:r>
        <w:rPr>
          <w:rFonts w:hint="eastAsia" w:eastAsia="SimSun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3270250</wp:posOffset>
            </wp:positionH>
            <wp:positionV relativeFrom="paragraph">
              <wp:posOffset>-126365</wp:posOffset>
            </wp:positionV>
            <wp:extent cx="3034665" cy="1831975"/>
            <wp:effectExtent l="0" t="0" r="0" b="0"/>
            <wp:wrapNone/>
            <wp:docPr id="1" name="Picture 13" descr="Logo Rib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 descr="Logo Riba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466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9339A6">
      <w:pPr>
        <w:spacing w:line="0" w:lineRule="atLeast"/>
        <w:rPr>
          <w:rFonts w:hint="eastAsia"/>
          <w:u w:val="double"/>
        </w:rPr>
      </w:pPr>
    </w:p>
    <w:p w14:paraId="116BA1FA">
      <w:pPr>
        <w:spacing w:line="0" w:lineRule="atLeast"/>
        <w:rPr>
          <w:rFonts w:hint="eastAsia" w:ascii="华文行楷" w:eastAsia="华文行楷"/>
          <w:sz w:val="44"/>
          <w:szCs w:val="44"/>
        </w:rPr>
      </w:pPr>
      <w:r>
        <w:rPr>
          <w:rFonts w:hint="eastAsia"/>
          <w:u w:val="double"/>
        </w:rPr>
        <w:drawing>
          <wp:inline distT="0" distB="0" distL="114300" distR="114300">
            <wp:extent cx="734060" cy="398145"/>
            <wp:effectExtent l="0" t="0" r="8890" b="1905"/>
            <wp:docPr id="2" name="Picture 1" descr="院标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院标[1]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华文行楷" w:eastAsia="华文行楷"/>
          <w:sz w:val="44"/>
          <w:szCs w:val="44"/>
        </w:rPr>
        <w:t>北京电影学院</w:t>
      </w:r>
    </w:p>
    <w:p w14:paraId="7EBC6672">
      <w:pPr>
        <w:spacing w:line="0" w:lineRule="atLeast"/>
        <w:rPr>
          <w:rFonts w:eastAsia="华文中宋"/>
          <w:b/>
          <w:sz w:val="22"/>
          <w:szCs w:val="22"/>
        </w:rPr>
      </w:pPr>
      <w:r>
        <w:rPr>
          <w:rFonts w:hint="eastAsia"/>
          <w:b/>
        </w:rPr>
        <w:t xml:space="preserve">                     </w:t>
      </w:r>
      <w:r>
        <w:rPr>
          <w:b/>
        </w:rPr>
        <w:t xml:space="preserve">  </w:t>
      </w:r>
      <w:r>
        <w:rPr>
          <w:b/>
          <w:sz w:val="22"/>
          <w:szCs w:val="22"/>
        </w:rPr>
        <w:t xml:space="preserve"> </w:t>
      </w:r>
      <w:r>
        <w:rPr>
          <w:rFonts w:eastAsia="华文中宋"/>
          <w:b/>
          <w:sz w:val="22"/>
          <w:szCs w:val="22"/>
        </w:rPr>
        <w:t>BEIJING FILM ACADEMY</w:t>
      </w:r>
    </w:p>
    <w:p w14:paraId="70A33B83">
      <w:pPr>
        <w:spacing w:line="240" w:lineRule="exact"/>
        <w:ind w:right="180"/>
        <w:rPr>
          <w:rFonts w:hint="eastAsia" w:ascii="Arial" w:hAnsi="Arial"/>
          <w:w w:val="70"/>
          <w:sz w:val="18"/>
        </w:rPr>
      </w:pPr>
      <w:r>
        <w:rPr>
          <w:rFonts w:hint="eastAsia" w:ascii="Arial" w:hAnsi="Arial"/>
          <w:w w:val="70"/>
          <w:sz w:val="18"/>
        </w:rPr>
        <w:t>中国</w:t>
      </w:r>
      <w:r>
        <w:rPr>
          <w:rFonts w:ascii="Arial" w:hAnsi="Arial"/>
          <w:w w:val="70"/>
          <w:sz w:val="18"/>
        </w:rPr>
        <w:t>100</w:t>
      </w:r>
      <w:r>
        <w:rPr>
          <w:rFonts w:hint="eastAsia" w:ascii="Arial" w:hAnsi="Arial"/>
          <w:w w:val="70"/>
          <w:sz w:val="18"/>
        </w:rPr>
        <w:t>088</w:t>
      </w:r>
      <w:r>
        <w:rPr>
          <w:rFonts w:ascii="Arial" w:hAnsi="Arial"/>
          <w:w w:val="70"/>
          <w:sz w:val="18"/>
        </w:rPr>
        <w:t xml:space="preserve"> </w:t>
      </w:r>
      <w:r>
        <w:rPr>
          <w:rFonts w:hint="eastAsia" w:ascii="Arial" w:hAnsi="Arial"/>
          <w:w w:val="70"/>
          <w:sz w:val="18"/>
        </w:rPr>
        <w:t>北京市海淀区西土城路4号</w:t>
      </w:r>
    </w:p>
    <w:p w14:paraId="7EAD17E1">
      <w:pPr>
        <w:spacing w:line="240" w:lineRule="auto"/>
        <w:ind w:right="180"/>
        <w:rPr>
          <w:rFonts w:hint="eastAsia" w:eastAsia="SimSun"/>
          <w:sz w:val="18"/>
          <w:lang w:eastAsia="zh-CN"/>
        </w:rPr>
      </w:pPr>
      <w:r>
        <w:rPr>
          <w:sz w:val="18"/>
        </w:rPr>
        <w:t>International School,</w:t>
      </w:r>
      <w:r>
        <w:rPr>
          <w:rFonts w:ascii="Arial" w:hAnsi="Arial"/>
          <w:w w:val="70"/>
        </w:rPr>
        <w:t xml:space="preserve"> Beijing</w:t>
      </w:r>
      <w:r>
        <w:rPr>
          <w:rFonts w:hint="eastAsia"/>
          <w:sz w:val="18"/>
        </w:rPr>
        <w:t xml:space="preserve"> Film </w:t>
      </w:r>
      <w:r>
        <w:rPr>
          <w:sz w:val="18"/>
        </w:rPr>
        <w:t>Aca</w:t>
      </w:r>
      <w:r>
        <w:rPr>
          <w:rFonts w:hint="eastAsia"/>
          <w:sz w:val="18"/>
        </w:rPr>
        <w:t>demy</w:t>
      </w:r>
    </w:p>
    <w:p w14:paraId="200135BA">
      <w:pPr>
        <w:spacing w:line="240" w:lineRule="exact"/>
        <w:ind w:right="180"/>
        <w:rPr>
          <w:rFonts w:hint="eastAsia"/>
          <w:sz w:val="18"/>
        </w:rPr>
      </w:pPr>
      <w:r>
        <w:rPr>
          <w:rFonts w:hint="eastAsia"/>
          <w:sz w:val="18"/>
        </w:rPr>
        <w:t xml:space="preserve">Xi  Tu Cheng Road 4#,Haidian District, </w:t>
      </w:r>
      <w:r>
        <w:rPr>
          <w:sz w:val="18"/>
        </w:rPr>
        <w:t>Beijing 100</w:t>
      </w:r>
      <w:r>
        <w:rPr>
          <w:rFonts w:hint="eastAsia"/>
          <w:sz w:val="18"/>
        </w:rPr>
        <w:t>088</w:t>
      </w:r>
      <w:r>
        <w:rPr>
          <w:sz w:val="18"/>
        </w:rPr>
        <w:t>, China</w:t>
      </w:r>
      <w:r>
        <w:rPr>
          <w:rFonts w:hint="eastAsia"/>
          <w:sz w:val="18"/>
        </w:rPr>
        <w:t xml:space="preserve">                                                                                                </w:t>
      </w:r>
    </w:p>
    <w:p w14:paraId="44E26C2F">
      <w:pPr>
        <w:spacing w:line="240" w:lineRule="exact"/>
        <w:ind w:right="540" w:firstLine="1080"/>
        <w:rPr>
          <w:rFonts w:hint="eastAsia"/>
          <w:sz w:val="18"/>
        </w:rPr>
      </w:pPr>
    </w:p>
    <w:p w14:paraId="3BE4A77E">
      <w:pPr>
        <w:spacing w:line="360" w:lineRule="exact"/>
        <w:jc w:val="center"/>
        <w:rPr>
          <w:rFonts w:hint="default" w:eastAsia="SimHei"/>
          <w:b/>
          <w:sz w:val="32"/>
          <w:lang w:val="en-US"/>
        </w:rPr>
      </w:pPr>
      <w:r>
        <w:rPr>
          <w:rFonts w:hint="default" w:eastAsia="SimHei"/>
          <w:b/>
          <w:sz w:val="32"/>
          <w:lang w:val="en-US"/>
        </w:rPr>
        <w:t>Form đăng ký chương trình trại hè ngắn hạn "Tiếng Trung + Điện ảnh" tại Học viện Điện ảnh Bắc Kinh</w:t>
      </w:r>
    </w:p>
    <w:p w14:paraId="5E91C8BE"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default" w:eastAsia="SimHei"/>
          <w:b/>
          <w:sz w:val="32"/>
          <w:lang w:val="en-US"/>
        </w:rPr>
        <w:t>Tháng 7/2025</w:t>
      </w:r>
      <w:r>
        <w:rPr>
          <w:b/>
          <w:sz w:val="28"/>
        </w:rPr>
        <w:t xml:space="preserve"> </w:t>
      </w:r>
    </w:p>
    <w:p w14:paraId="404D1930">
      <w:pPr>
        <w:numPr>
          <w:ilvl w:val="0"/>
          <w:numId w:val="11"/>
        </w:numPr>
        <w:rPr>
          <w:rFonts w:hint="eastAsia" w:eastAsia="SimHei"/>
          <w:b/>
          <w:highlight w:val="yellow"/>
        </w:rPr>
      </w:pPr>
      <w:r>
        <w:rPr>
          <w:rFonts w:hint="default" w:eastAsia="SimHei"/>
          <w:b/>
          <w:highlight w:val="yellow"/>
          <w:lang w:val="en-US"/>
        </w:rPr>
        <w:t>Vui lòng điền biểu mẫu bằng tiếng Việt hoặc tiếng Anh, không viết tay.</w:t>
      </w:r>
    </w:p>
    <w:p w14:paraId="0C09DD96">
      <w:pPr>
        <w:numPr>
          <w:ilvl w:val="0"/>
          <w:numId w:val="11"/>
        </w:numPr>
        <w:rPr>
          <w:rFonts w:hint="eastAsia" w:eastAsia="SimHei"/>
          <w:b/>
          <w:highlight w:val="yellow"/>
        </w:rPr>
      </w:pPr>
      <w:r>
        <w:rPr>
          <w:rFonts w:eastAsia="SimHei"/>
          <w:b/>
          <w:highlight w:val="yellow"/>
        </w:rPr>
        <w:t xml:space="preserve">/Please complete the form in </w:t>
      </w:r>
      <w:r>
        <w:rPr>
          <w:rFonts w:hint="default" w:eastAsia="SimHei"/>
          <w:b/>
          <w:highlight w:val="yellow"/>
          <w:lang w:val="en-US"/>
        </w:rPr>
        <w:t>Vietnamese</w:t>
      </w:r>
      <w:r>
        <w:rPr>
          <w:rFonts w:eastAsia="SimHei"/>
          <w:b/>
          <w:highlight w:val="yellow"/>
        </w:rPr>
        <w:t xml:space="preserve"> </w:t>
      </w:r>
      <w:r>
        <w:rPr>
          <w:rFonts w:hint="eastAsia" w:eastAsia="SimHei"/>
          <w:b/>
          <w:highlight w:val="yellow"/>
        </w:rPr>
        <w:t>or English by printing，no handwriting please.</w:t>
      </w:r>
    </w:p>
    <w:p w14:paraId="67395489">
      <w:pPr>
        <w:rPr>
          <w:rFonts w:hint="eastAsia"/>
          <w:b/>
        </w:rPr>
      </w:pPr>
      <w:r>
        <w:rPr>
          <w:rFonts w:hint="eastAsia"/>
          <w:b/>
        </w:rPr>
        <w:t>1．</w:t>
      </w:r>
      <w:r>
        <w:rPr>
          <w:rFonts w:hint="default"/>
          <w:b/>
          <w:lang w:val="en-US"/>
        </w:rPr>
        <w:t>Thông tin cá nhân</w:t>
      </w:r>
      <w:r>
        <w:rPr>
          <w:rFonts w:hint="eastAsia"/>
          <w:b/>
        </w:rPr>
        <w:t>/Personal Information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8"/>
        <w:gridCol w:w="630"/>
        <w:gridCol w:w="627"/>
        <w:gridCol w:w="630"/>
        <w:gridCol w:w="1050"/>
        <w:gridCol w:w="562"/>
        <w:gridCol w:w="806"/>
        <w:gridCol w:w="630"/>
        <w:gridCol w:w="1260"/>
        <w:gridCol w:w="1890"/>
      </w:tblGrid>
      <w:tr w14:paraId="5E46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5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FD9BB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Họ Tên</w:t>
            </w:r>
          </w:p>
        </w:tc>
        <w:tc>
          <w:tcPr>
            <w:tcW w:w="15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0055D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Họ và tên (theo hộ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chiếu):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8E52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Họ: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75A3A"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Ảnh thẻ</w:t>
            </w:r>
          </w:p>
        </w:tc>
      </w:tr>
      <w:tr w14:paraId="3EBB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3005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D54AF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63FF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Tên: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635C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211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6" w:hRule="atLeast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EC4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4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1A51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Tên tiếng Trung (Bắt buộc):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A85C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ED3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9B65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Giới tính: </w:t>
            </w:r>
          </w:p>
        </w:tc>
        <w:tc>
          <w:tcPr>
            <w:tcW w:w="349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19C9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Quốc tịch: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680C5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Tình trạng hôn nhân: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A82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D89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5" w:hRule="atLeast"/>
        </w:trPr>
        <w:tc>
          <w:tcPr>
            <w:tcW w:w="997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8FB55">
            <w:pPr>
              <w:rPr>
                <w:rFonts w:hint="default" w:ascii="Times New Roman" w:hAnsi="Times New Roman" w:cs="Times New Roman"/>
              </w:rPr>
            </w:pPr>
          </w:p>
          <w:p w14:paraId="2D7B48B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Số hộ chiếu: </w:t>
            </w:r>
            <w:r>
              <w:rPr>
                <w:rFonts w:hint="default" w:ascii="Times New Roman" w:hAnsi="Times New Roman" w:cs="Times New Roman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cs="Times New Roman"/>
                <w:lang w:val="en-US"/>
              </w:rPr>
              <w:t>Hộ chiếu có giá trị đến Ngày</w:t>
            </w:r>
            <w:r>
              <w:rPr>
                <w:rFonts w:hint="default" w:ascii="Times New Roman" w:hAnsi="Times New Roman" w:cs="Times New Roman"/>
              </w:rPr>
              <w:t>______</w:t>
            </w:r>
            <w:r>
              <w:rPr>
                <w:rFonts w:hint="default" w:ascii="Times New Roman" w:hAnsi="Times New Roman" w:cs="Times New Roman"/>
                <w:lang w:val="en-US"/>
              </w:rPr>
              <w:t>Tháng</w:t>
            </w:r>
            <w:r>
              <w:rPr>
                <w:rFonts w:hint="default" w:ascii="Times New Roman" w:hAnsi="Times New Roman" w:cs="Times New Roman"/>
              </w:rPr>
              <w:t>_______</w:t>
            </w:r>
            <w:r>
              <w:rPr>
                <w:rFonts w:hint="default" w:ascii="Times New Roman" w:hAnsi="Times New Roman" w:cs="Times New Roman"/>
                <w:lang w:val="en-US"/>
              </w:rPr>
              <w:t>Năm</w:t>
            </w:r>
            <w:r>
              <w:rPr>
                <w:rFonts w:hint="default" w:ascii="Times New Roman" w:hAnsi="Times New Roman" w:cs="Times New Roman"/>
              </w:rPr>
              <w:t>_________</w:t>
            </w:r>
          </w:p>
          <w:p w14:paraId="7CDCF564">
            <w:pPr>
              <w:ind w:left="2533" w:firstLine="5040"/>
              <w:rPr>
                <w:rFonts w:hint="default" w:ascii="Times New Roman" w:hAnsi="Times New Roman" w:cs="Times New Roman"/>
              </w:rPr>
            </w:pPr>
          </w:p>
        </w:tc>
      </w:tr>
      <w:tr w14:paraId="157E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14" w:hRule="exact"/>
        </w:trPr>
        <w:tc>
          <w:tcPr>
            <w:tcW w:w="4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B4729">
            <w:pPr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Ngày tháng năm sinh:  </w:t>
            </w:r>
          </w:p>
          <w:p w14:paraId="65DCE4D7">
            <w:pPr>
              <w:jc w:val="left"/>
              <w:rPr>
                <w:rFonts w:hint="default" w:ascii="Times New Roman" w:hAnsi="Times New Roman" w:cs="Times New Roman"/>
                <w:lang w:val="en-US"/>
              </w:rPr>
            </w:pPr>
          </w:p>
          <w:p w14:paraId="0E9E805F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Ngày</w:t>
            </w:r>
            <w:r>
              <w:rPr>
                <w:rFonts w:hint="default" w:ascii="Times New Roman" w:hAnsi="Times New Roman" w:cs="Times New Roman"/>
              </w:rPr>
              <w:t>______</w:t>
            </w:r>
            <w:r>
              <w:rPr>
                <w:rFonts w:hint="default" w:ascii="Times New Roman" w:hAnsi="Times New Roman" w:cs="Times New Roman"/>
                <w:lang w:val="en-US"/>
              </w:rPr>
              <w:t>Tháng</w:t>
            </w:r>
            <w:r>
              <w:rPr>
                <w:rFonts w:hint="default" w:ascii="Times New Roman" w:hAnsi="Times New Roman" w:cs="Times New Roman"/>
              </w:rPr>
              <w:t>_______</w:t>
            </w:r>
            <w:r>
              <w:rPr>
                <w:rFonts w:hint="default" w:ascii="Times New Roman" w:hAnsi="Times New Roman" w:cs="Times New Roman"/>
                <w:lang w:val="en-US"/>
              </w:rPr>
              <w:t>Năm</w:t>
            </w:r>
            <w:r>
              <w:rPr>
                <w:rFonts w:hint="default" w:ascii="Times New Roman" w:hAnsi="Times New Roman" w:cs="Times New Roman"/>
              </w:rPr>
              <w:t>_________</w:t>
            </w:r>
          </w:p>
          <w:p w14:paraId="1EC1E8D9">
            <w:pPr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E55F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Nơi sinh: Thành phố</w:t>
            </w:r>
            <w:r>
              <w:rPr>
                <w:rFonts w:hint="default" w:ascii="Times New Roman" w:hAnsi="Times New Roman" w:cs="Times New Roman"/>
              </w:rPr>
              <w:t>___________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Quốc gia</w:t>
            </w:r>
            <w:r>
              <w:rPr>
                <w:rFonts w:hint="default" w:ascii="Times New Roman" w:hAnsi="Times New Roman" w:cs="Times New Roman"/>
              </w:rPr>
              <w:t xml:space="preserve">___________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  <w:tr w14:paraId="0683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10" w:hRule="atLeast"/>
        </w:trPr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3F90B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Trình độ học vấn cao nhất:</w:t>
            </w: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62AE5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Tôn giáo: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525B9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Ngôn ngữ mẹ đẻ:</w:t>
            </w:r>
          </w:p>
        </w:tc>
      </w:tr>
      <w:tr w14:paraId="5B02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15" w:hRule="atLeast"/>
        </w:trPr>
        <w:tc>
          <w:tcPr>
            <w:tcW w:w="682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DC7C3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Nơi học tập hoặc làm việc hiện tại: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A674D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Nghề nghiệp:</w:t>
            </w:r>
          </w:p>
        </w:tc>
      </w:tr>
      <w:tr w14:paraId="55201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30" w:hRule="atLeast"/>
        </w:trPr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76D50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  <w:p w14:paraId="225978FB">
            <w:pPr>
              <w:widowControl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Số điện thoại: </w:t>
            </w: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478E5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379FED3C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Số Fax: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11531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  <w:p w14:paraId="5C65556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Email：</w:t>
            </w:r>
          </w:p>
          <w:p w14:paraId="23CD1DDC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D85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75" w:hRule="atLeast"/>
        </w:trPr>
        <w:tc>
          <w:tcPr>
            <w:tcW w:w="99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18A28">
            <w:pPr>
              <w:rPr>
                <w:rFonts w:hint="default" w:ascii="Times New Roman" w:hAnsi="Times New Roman" w:cs="Times New Roman"/>
              </w:rPr>
            </w:pPr>
          </w:p>
          <w:p w14:paraId="02DE432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Địa chỉ nhận thư: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  <w:tr w14:paraId="6858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32" w:hRule="atLeast"/>
        </w:trPr>
        <w:tc>
          <w:tcPr>
            <w:tcW w:w="997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EBD813">
            <w:pPr>
              <w:rPr>
                <w:rFonts w:hint="default" w:ascii="Times New Roman" w:hAnsi="Times New Roman" w:cs="Times New Roman"/>
              </w:rPr>
            </w:pPr>
          </w:p>
          <w:p w14:paraId="799B5826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Địa chỉ nhà &amp; Số điện thoại: </w:t>
            </w:r>
          </w:p>
        </w:tc>
      </w:tr>
    </w:tbl>
    <w:p w14:paraId="09C39FB8">
      <w:pPr>
        <w:rPr>
          <w:rFonts w:hint="eastAsia"/>
          <w:b/>
        </w:rPr>
      </w:pPr>
    </w:p>
    <w:p w14:paraId="5AD9E605">
      <w:pPr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 xml:space="preserve">Chú ý: </w:t>
      </w:r>
      <w:r>
        <w:rPr>
          <w:rFonts w:hint="default"/>
          <w:b w:val="0"/>
          <w:bCs/>
          <w:i/>
          <w:iCs/>
          <w:lang w:val="en-US"/>
        </w:rPr>
        <w:t>Các mục không có thông tin vui lòng ghi “Không”</w:t>
      </w:r>
    </w:p>
    <w:p w14:paraId="25870ADA">
      <w:pPr>
        <w:rPr>
          <w:rFonts w:hint="eastAsia"/>
          <w:b/>
        </w:rPr>
      </w:pPr>
    </w:p>
    <w:p w14:paraId="756EEBB7">
      <w:pPr>
        <w:rPr>
          <w:rFonts w:hint="eastAsia"/>
          <w:b/>
        </w:rPr>
      </w:pPr>
    </w:p>
    <w:p w14:paraId="7941E31D">
      <w:pPr>
        <w:rPr>
          <w:rFonts w:hint="eastAsia"/>
          <w:b/>
        </w:rPr>
      </w:pPr>
      <w:r>
        <w:rPr>
          <w:rFonts w:hint="eastAsia"/>
          <w:b/>
        </w:rPr>
        <w:t>2．Quá trình học tập (bắt đầu từ cấp 3)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3465"/>
        <w:gridCol w:w="3465"/>
      </w:tblGrid>
      <w:tr w14:paraId="318D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1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CFCD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Trường học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4E58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Thời gian học</w:t>
            </w:r>
          </w:p>
          <w:p w14:paraId="1AB6F4C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(Nhập học - Tốt nghiệp)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CBDF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Tình trạng</w:t>
            </w:r>
          </w:p>
          <w:p w14:paraId="2E46260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(Đang học hoặc đã tốt nghiệp)</w:t>
            </w:r>
          </w:p>
        </w:tc>
      </w:tr>
      <w:tr w14:paraId="2E17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1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58E79">
            <w:pPr>
              <w:rPr>
                <w:rFonts w:hint="eastAsia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7E56D">
            <w:pPr>
              <w:rPr>
                <w:rFonts w:hint="eastAsia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3EB1B">
            <w:pPr>
              <w:rPr>
                <w:rFonts w:hint="eastAsia"/>
              </w:rPr>
            </w:pPr>
          </w:p>
        </w:tc>
      </w:tr>
      <w:tr w14:paraId="2546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1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DE800">
            <w:pPr>
              <w:rPr>
                <w:rFonts w:hint="eastAsia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15489">
            <w:pPr>
              <w:rPr>
                <w:rFonts w:hint="eastAsia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6886EE">
            <w:pPr>
              <w:rPr>
                <w:rFonts w:hint="eastAsia"/>
              </w:rPr>
            </w:pPr>
          </w:p>
        </w:tc>
      </w:tr>
      <w:tr w14:paraId="6209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1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6CABDD">
            <w:pPr>
              <w:rPr>
                <w:rFonts w:hint="eastAsia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930A0">
            <w:pPr>
              <w:rPr>
                <w:rFonts w:hint="eastAsia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9D2C7">
            <w:pPr>
              <w:rPr>
                <w:rFonts w:hint="eastAsia"/>
              </w:rPr>
            </w:pPr>
          </w:p>
        </w:tc>
      </w:tr>
      <w:tr w14:paraId="0C65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1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00CC2">
            <w:pPr>
              <w:rPr>
                <w:rFonts w:hint="eastAsia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41A1F">
            <w:pPr>
              <w:rPr>
                <w:rFonts w:hint="eastAsia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B9978">
            <w:pPr>
              <w:rPr>
                <w:rFonts w:hint="eastAsia"/>
              </w:rPr>
            </w:pPr>
          </w:p>
        </w:tc>
      </w:tr>
      <w:tr w14:paraId="5B4E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23" w:hRule="atLeast"/>
        </w:trPr>
        <w:tc>
          <w:tcPr>
            <w:tcW w:w="9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4575D">
            <w:pPr>
              <w:widowControl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Kỹ năng đặc biệt và sở thích: </w:t>
            </w:r>
          </w:p>
          <w:p w14:paraId="099DA228">
            <w:pPr>
              <w:rPr>
                <w:rFonts w:hint="eastAsia"/>
              </w:rPr>
            </w:pPr>
          </w:p>
        </w:tc>
      </w:tr>
    </w:tbl>
    <w:p w14:paraId="021CD2B3">
      <w:pPr>
        <w:rPr>
          <w:rFonts w:hint="eastAsia"/>
        </w:rPr>
      </w:pPr>
    </w:p>
    <w:p w14:paraId="3E8BF6AF">
      <w:pPr>
        <w:rPr>
          <w:rFonts w:hint="default"/>
          <w:b/>
          <w:lang w:val="en-US"/>
        </w:rPr>
      </w:pPr>
      <w:r>
        <w:rPr>
          <w:rFonts w:hint="eastAsia"/>
          <w:b/>
        </w:rPr>
        <w:t>3．</w:t>
      </w:r>
      <w:r>
        <w:rPr>
          <w:rFonts w:hint="default"/>
          <w:b/>
          <w:lang w:val="en-US"/>
        </w:rPr>
        <w:t>K</w:t>
      </w:r>
      <w:r>
        <w:rPr>
          <w:rFonts w:hint="default"/>
          <w:b/>
          <w:lang w:val="en-US"/>
        </w:rPr>
        <w:t>inh nghiệm làm việc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205"/>
        <w:gridCol w:w="2730"/>
        <w:gridCol w:w="1995"/>
      </w:tblGrid>
      <w:tr w14:paraId="08EFE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1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64512">
            <w:pPr>
              <w:jc w:val="center"/>
            </w:pPr>
          </w:p>
          <w:p w14:paraId="7AA8612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Đơn vị công tác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C2814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Thơi gian</w:t>
            </w:r>
          </w:p>
          <w:p w14:paraId="5ACCEC5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(Bắt đầu - Kết thúc)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6A0F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Công việc đảm nhiệm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16B5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Chức vụ</w:t>
            </w:r>
          </w:p>
        </w:tc>
      </w:tr>
      <w:tr w14:paraId="4FE6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2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205AE">
            <w:pPr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8A5C2">
            <w:pPr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7F572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6AE71">
            <w:pPr>
              <w:rPr>
                <w:rFonts w:hint="eastAsia"/>
              </w:rPr>
            </w:pPr>
          </w:p>
        </w:tc>
      </w:tr>
      <w:tr w14:paraId="593F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58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EC8CC4">
            <w:pPr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1FC365">
            <w:pPr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43878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D17E10">
            <w:pPr>
              <w:rPr>
                <w:rFonts w:hint="eastAsia"/>
              </w:rPr>
            </w:pPr>
          </w:p>
        </w:tc>
      </w:tr>
    </w:tbl>
    <w:p w14:paraId="4C0DAC5A">
      <w:pPr>
        <w:rPr>
          <w:rFonts w:hint="eastAsia"/>
        </w:rPr>
      </w:pPr>
    </w:p>
    <w:p w14:paraId="463A0130">
      <w:pPr>
        <w:rPr>
          <w:rFonts w:hint="default"/>
          <w:b/>
          <w:lang w:val="en-US"/>
        </w:rPr>
      </w:pPr>
      <w:r>
        <w:rPr>
          <w:rFonts w:hint="eastAsia"/>
          <w:b/>
        </w:rPr>
        <w:t>4．</w:t>
      </w:r>
      <w:r>
        <w:rPr>
          <w:rFonts w:hint="default"/>
          <w:b/>
          <w:lang w:val="en-US"/>
        </w:rPr>
        <w:t>T</w:t>
      </w:r>
      <w:r>
        <w:rPr>
          <w:rFonts w:hint="default"/>
          <w:b/>
          <w:lang w:val="en-US"/>
        </w:rPr>
        <w:t>rình độ ngôn ngữ</w:t>
      </w:r>
    </w:p>
    <w:p w14:paraId="73B88B37">
      <w:pPr>
        <w:rPr>
          <w:rFonts w:hint="eastAsia"/>
          <w:b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8"/>
      </w:tblGrid>
      <w:tr w14:paraId="4123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222" w:hRule="atLeast"/>
        </w:trPr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6DEBC">
            <w:pPr>
              <w:rPr>
                <w:rFonts w:hint="eastAsia"/>
              </w:rPr>
            </w:pPr>
          </w:p>
          <w:p w14:paraId="1B456F8B">
            <w:pPr>
              <w:rPr>
                <w:rFonts w:hint="default" w:ascii="SimSun" w:hAnsi="SimSun"/>
                <w:lang w:val="en-US"/>
              </w:rPr>
            </w:pPr>
            <w:r>
              <w:rPr>
                <w:rFonts w:hint="default"/>
                <w:lang w:val="en-US"/>
              </w:rPr>
              <w:t>Tiếng Trung</w:t>
            </w:r>
            <w:r>
              <w:rPr>
                <w:rFonts w:hint="eastAsia"/>
              </w:rPr>
              <w:t xml:space="preserve">：       </w:t>
            </w:r>
            <w:r>
              <w:rPr>
                <w:rFonts w:ascii="SimSun" w:hAnsi="SimSun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lang w:val="en-US"/>
              </w:rPr>
              <w:t>Rất tốt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SimSun" w:hAnsi="SimSun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SimSun" w:hAnsi="SimSun"/>
                <w:lang w:val="en-US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lang w:val="en-US"/>
              </w:rPr>
              <w:t>Tốt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SimSun" w:hAnsi="SimSun"/>
              </w:rP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SimSun" w:hAnsi="SimSun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lang w:val="en-US"/>
              </w:rPr>
              <w:t>Trung bình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SimSun" w:hAnsi="SimSun"/>
              </w:rPr>
              <w:t xml:space="preserve">    </w:t>
            </w:r>
            <w:r>
              <w:rPr>
                <w:rFonts w:ascii="SimSun" w:hAnsi="SimSun"/>
              </w:rPr>
              <w:t>□</w:t>
            </w:r>
            <w:r>
              <w:rPr>
                <w:rFonts w:hint="eastAsia" w:ascii="SimSun" w:hAnsi="SimSun"/>
              </w:rPr>
              <w:t xml:space="preserve"> </w:t>
            </w:r>
            <w:r>
              <w:rPr>
                <w:rFonts w:hint="default"/>
                <w:lang w:val="en-US"/>
              </w:rPr>
              <w:t>Kém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SimSun" w:hAnsi="SimSun"/>
              </w:rPr>
              <w:t xml:space="preserve">    </w:t>
            </w:r>
            <w:r>
              <w:rPr>
                <w:rFonts w:ascii="SimSun" w:hAnsi="SimSun"/>
              </w:rPr>
              <w:t>□</w:t>
            </w:r>
            <w:r>
              <w:rPr>
                <w:rFonts w:hint="eastAsia" w:ascii="SimSun" w:hAnsi="SimSu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/>
              </w:rPr>
              <w:t>Không biết</w:t>
            </w:r>
          </w:p>
          <w:p w14:paraId="6031D3F1">
            <w:pPr>
              <w:rPr>
                <w:rFonts w:hint="eastAsia" w:ascii="SimSun" w:hAnsi="SimSun"/>
              </w:rPr>
            </w:pPr>
          </w:p>
          <w:p w14:paraId="541CC39F">
            <w:pPr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Trình độ HSK (nếu có hãy viết: HSK_____</w:t>
            </w:r>
          </w:p>
        </w:tc>
      </w:tr>
      <w:tr w14:paraId="3D9C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30" w:hRule="atLeast"/>
        </w:trPr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9B041A">
            <w:pPr>
              <w:rPr>
                <w:rFonts w:hint="eastAsia"/>
              </w:rPr>
            </w:pPr>
          </w:p>
          <w:p w14:paraId="71731032">
            <w:pPr>
              <w:rPr>
                <w:rFonts w:hint="default" w:ascii="SimSun" w:hAnsi="SimSun"/>
                <w:lang w:val="en-US"/>
              </w:rPr>
            </w:pPr>
            <w:r>
              <w:rPr>
                <w:rFonts w:hint="default"/>
                <w:lang w:val="en-US"/>
              </w:rPr>
              <w:t>Tiếng Anh</w:t>
            </w:r>
            <w:r>
              <w:rPr>
                <w:rFonts w:hint="eastAsia"/>
              </w:rPr>
              <w:t xml:space="preserve">：         </w:t>
            </w:r>
            <w:r>
              <w:rPr>
                <w:rFonts w:ascii="SimSun" w:hAnsi="SimSun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lang w:val="en-US"/>
              </w:rPr>
              <w:t>Rất tốt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SimSun" w:hAnsi="SimSun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SimSun" w:hAnsi="SimSun"/>
                <w:lang w:val="en-US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lang w:val="en-US"/>
              </w:rPr>
              <w:t>Tốt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SimSun" w:hAnsi="SimSun"/>
              </w:rP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SimSun" w:hAnsi="SimSun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lang w:val="en-US"/>
              </w:rPr>
              <w:t>Trung bình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SimSun" w:hAnsi="SimSun"/>
              </w:rPr>
              <w:t xml:space="preserve">    </w:t>
            </w:r>
            <w:r>
              <w:rPr>
                <w:rFonts w:ascii="SimSun" w:hAnsi="SimSun"/>
              </w:rPr>
              <w:t>□</w:t>
            </w:r>
            <w:r>
              <w:rPr>
                <w:rFonts w:hint="eastAsia" w:ascii="SimSun" w:hAnsi="SimSun"/>
              </w:rPr>
              <w:t xml:space="preserve"> </w:t>
            </w:r>
            <w:r>
              <w:rPr>
                <w:rFonts w:hint="default"/>
                <w:lang w:val="en-US"/>
              </w:rPr>
              <w:t>Kém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SimSun" w:hAnsi="SimSun"/>
              </w:rPr>
              <w:t xml:space="preserve">    </w:t>
            </w:r>
            <w:r>
              <w:rPr>
                <w:rFonts w:ascii="SimSun" w:hAnsi="SimSun"/>
              </w:rPr>
              <w:t>□</w:t>
            </w:r>
            <w:r>
              <w:rPr>
                <w:rFonts w:hint="eastAsia" w:ascii="SimSun" w:hAnsi="SimSu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/>
              </w:rPr>
              <w:t>Không biết</w:t>
            </w:r>
          </w:p>
          <w:p w14:paraId="50EBC337">
            <w:pPr>
              <w:rPr>
                <w:rFonts w:hint="eastAsia"/>
              </w:rPr>
            </w:pPr>
            <w:r>
              <w:rPr>
                <w:rFonts w:hint="eastAsia" w:ascii="SimSun" w:hAnsi="SimSun"/>
              </w:rPr>
              <w:t xml:space="preserve"> </w:t>
            </w:r>
          </w:p>
        </w:tc>
      </w:tr>
    </w:tbl>
    <w:p w14:paraId="4591BB0F">
      <w:pPr>
        <w:rPr>
          <w:rFonts w:hint="eastAsia"/>
        </w:rPr>
      </w:pPr>
    </w:p>
    <w:p w14:paraId="185E8C20">
      <w:pPr>
        <w:rPr>
          <w:rFonts w:hint="default"/>
          <w:b/>
          <w:lang w:val="en-US"/>
        </w:rPr>
      </w:pPr>
      <w:r>
        <w:rPr>
          <w:rFonts w:hint="eastAsia"/>
          <w:b/>
        </w:rPr>
        <w:t>5．</w:t>
      </w:r>
      <w:r>
        <w:rPr>
          <w:rFonts w:hint="default"/>
          <w:b/>
          <w:lang w:val="en-US"/>
        </w:rPr>
        <w:t>T</w:t>
      </w:r>
      <w:r>
        <w:rPr>
          <w:rFonts w:hint="default"/>
          <w:b/>
          <w:lang w:val="en-US"/>
        </w:rPr>
        <w:t>hời gian học tập và Chương trình học</w:t>
      </w:r>
    </w:p>
    <w:p w14:paraId="2986499A">
      <w:pPr>
        <w:rPr>
          <w:rFonts w:hint="eastAsia"/>
          <w:b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8"/>
      </w:tblGrid>
      <w:tr w14:paraId="072D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38" w:hRule="atLeast"/>
        </w:trPr>
        <w:tc>
          <w:tcPr>
            <w:tcW w:w="9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7DDD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Chương trình trại hè “Tiếng Trung + Điện ảnh”</w:t>
            </w:r>
          </w:p>
          <w:p w14:paraId="61CBA852">
            <w:pPr>
              <w:jc w:val="center"/>
            </w:pPr>
            <w:r>
              <w:t>Film</w:t>
            </w:r>
            <w:r>
              <w:rPr>
                <w:rFonts w:hint="default"/>
                <w:lang w:val="en-US"/>
              </w:rPr>
              <w:t xml:space="preserve"> </w:t>
            </w:r>
            <w:r>
              <w:t>+</w:t>
            </w:r>
            <w:r>
              <w:rPr>
                <w:rFonts w:hint="default"/>
                <w:lang w:val="en-US"/>
              </w:rPr>
              <w:t xml:space="preserve"> </w:t>
            </w:r>
            <w:bookmarkStart w:id="0" w:name="_GoBack"/>
            <w:bookmarkEnd w:id="0"/>
            <w:r>
              <w:t>Chinese Summer Program</w:t>
            </w:r>
          </w:p>
          <w:p w14:paraId="20E8732D">
            <w:pPr>
              <w:jc w:val="center"/>
              <w:rPr>
                <w:rFonts w:hint="eastAsia"/>
              </w:rPr>
            </w:pPr>
          </w:p>
          <w:p w14:paraId="137D7A5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14 ngày</w:t>
            </w:r>
          </w:p>
        </w:tc>
      </w:tr>
    </w:tbl>
    <w:p w14:paraId="468CC27C">
      <w:pPr>
        <w:rPr>
          <w:rFonts w:hint="eastAsia"/>
          <w:b/>
        </w:rPr>
      </w:pPr>
    </w:p>
    <w:p w14:paraId="55802362">
      <w:pPr>
        <w:rPr>
          <w:rFonts w:hint="default"/>
          <w:b/>
          <w:lang w:val="en-US"/>
        </w:rPr>
      </w:pPr>
      <w:r>
        <w:rPr>
          <w:rFonts w:hint="eastAsia"/>
          <w:b/>
        </w:rPr>
        <w:t>6．</w:t>
      </w:r>
      <w:r>
        <w:rPr>
          <w:rFonts w:hint="default"/>
          <w:b/>
          <w:lang w:val="en-US"/>
        </w:rPr>
        <w:t>Thông tin về người thân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462"/>
        <w:gridCol w:w="713"/>
        <w:gridCol w:w="1804"/>
        <w:gridCol w:w="1785"/>
        <w:gridCol w:w="2100"/>
      </w:tblGrid>
      <w:tr w14:paraId="7ABE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1" w:hRule="atLeast"/>
        </w:trPr>
        <w:tc>
          <w:tcPr>
            <w:tcW w:w="3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2CE0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Họ và Tên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D0A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Tuổi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DD7A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Nghề nghiệp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CAA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Số điện thoại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1E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</w:tr>
      <w:tr w14:paraId="2813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1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9CD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Bố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F8C6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6CDC3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DA5A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1CEC2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3E0E6">
            <w:pPr>
              <w:jc w:val="center"/>
              <w:rPr>
                <w:rFonts w:hint="eastAsia"/>
              </w:rPr>
            </w:pPr>
          </w:p>
        </w:tc>
      </w:tr>
      <w:tr w14:paraId="4458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1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5634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Mẹ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381E8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311E5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7063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9C5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844B9">
            <w:pPr>
              <w:jc w:val="center"/>
              <w:rPr>
                <w:rFonts w:hint="eastAsia"/>
              </w:rPr>
            </w:pPr>
          </w:p>
        </w:tc>
      </w:tr>
      <w:tr w14:paraId="76BF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1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87E1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Vợ/</w:t>
            </w:r>
          </w:p>
          <w:p w14:paraId="5DD6C01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Chồng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19F42">
            <w:pPr>
              <w:jc w:val="center"/>
              <w:rPr>
                <w:rFonts w:hint="eastAsia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7353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9E766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EBE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3501D">
            <w:pPr>
              <w:jc w:val="center"/>
              <w:rPr>
                <w:rFonts w:hint="eastAsia"/>
              </w:rPr>
            </w:pPr>
          </w:p>
        </w:tc>
      </w:tr>
    </w:tbl>
    <w:p w14:paraId="451E1C31">
      <w:pPr>
        <w:rPr>
          <w:rFonts w:hint="eastAsia"/>
          <w:b/>
        </w:rPr>
      </w:pPr>
    </w:p>
    <w:p w14:paraId="60102C5A">
      <w:pPr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7</w:t>
      </w:r>
      <w:r>
        <w:rPr>
          <w:rFonts w:hint="eastAsia"/>
          <w:b/>
        </w:rPr>
        <w:t>．</w:t>
      </w:r>
      <w:r>
        <w:rPr>
          <w:rFonts w:hint="default"/>
          <w:b/>
          <w:lang w:val="en-US"/>
        </w:rPr>
        <w:t>Người đăng ký cam kết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3"/>
      </w:tblGrid>
      <w:tr w14:paraId="6295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090" w:hRule="atLeast"/>
        </w:trPr>
        <w:tc>
          <w:tcPr>
            <w:tcW w:w="9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2CBB2E">
            <w:pPr>
              <w:rPr>
                <w:rFonts w:hint="default" w:ascii="Times New Roman" w:hAnsi="Times New Roman" w:cs="Times New Roman"/>
              </w:rPr>
            </w:pPr>
          </w:p>
          <w:p w14:paraId="6473272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（1）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Tất cả các thông tin tôi cung cấp ở trên là chính xác và đúng sự thật;</w:t>
            </w:r>
          </w:p>
          <w:p w14:paraId="59AD057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（2）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Trong thời gian học tập tại trường, tôi sẽ tuân thủ pháp luật của Chính phủ Trung Quốc và các quy định của Học viện Điện ảnh Bắc Kinh.</w:t>
            </w:r>
          </w:p>
          <w:p w14:paraId="7D0156F1">
            <w:pPr>
              <w:rPr>
                <w:rFonts w:hint="default" w:ascii="Times New Roman" w:hAnsi="Times New Roman" w:cs="Times New Roman"/>
              </w:rPr>
            </w:pPr>
          </w:p>
          <w:p w14:paraId="41DC45E8">
            <w:pPr>
              <w:rPr>
                <w:rFonts w:hint="default" w:ascii="Times New Roman" w:hAnsi="Times New Roman" w:cs="Times New Roman"/>
              </w:rPr>
            </w:pPr>
          </w:p>
          <w:p w14:paraId="53B98E28">
            <w:pPr>
              <w:pStyle w:val="7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Style w:val="78"/>
                <w:rFonts w:hint="default" w:ascii="Times New Roman" w:hAnsi="Times New Roman" w:cs="Times New Roman"/>
              </w:rPr>
              <w:t>Ngày/Date:</w:t>
            </w:r>
            <w:r>
              <w:rPr>
                <w:rFonts w:hint="default" w:ascii="Times New Roman" w:hAnsi="Times New Roman" w:cs="Times New Roman"/>
              </w:rPr>
              <w:t xml:space="preserve"> _____________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Style w:val="78"/>
                <w:rFonts w:hint="default" w:ascii="Times New Roman" w:hAnsi="Times New Roman" w:cs="Times New Roman"/>
              </w:rPr>
              <w:t>Chữ ký của người đăng ký/Applicant’s signature:</w:t>
            </w:r>
            <w:r>
              <w:rPr>
                <w:rFonts w:hint="default" w:ascii="Times New Roman" w:hAnsi="Times New Roman" w:cs="Times New Roman"/>
              </w:rPr>
              <w:t xml:space="preserve"> ____________________</w:t>
            </w:r>
          </w:p>
          <w:p w14:paraId="4EAB6F8B">
            <w:pPr>
              <w:pStyle w:val="7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(</w:t>
            </w:r>
            <w:r>
              <w:rPr>
                <w:rStyle w:val="78"/>
                <w:rFonts w:hint="default" w:ascii="Times New Roman" w:hAnsi="Times New Roman" w:cs="Times New Roman"/>
              </w:rPr>
              <w:t>Lưu ý:</w:t>
            </w:r>
            <w:r>
              <w:rPr>
                <w:rFonts w:hint="default" w:ascii="Times New Roman" w:hAnsi="Times New Roman" w:cs="Times New Roman"/>
              </w:rPr>
              <w:t xml:space="preserve"> Đơn đăng ký sẽ không hợp lệ nếu không có chữ ký của người đăng ký.)</w:t>
            </w:r>
          </w:p>
        </w:tc>
      </w:tr>
    </w:tbl>
    <w:p w14:paraId="4A4B17A1">
      <w:pPr>
        <w:spacing w:line="360" w:lineRule="exact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 w14:paraId="33FF88FB">
      <w:pPr>
        <w:spacing w:line="360" w:lineRule="exact"/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Lưu ý: 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en-US"/>
        </w:rPr>
        <w:t>Chữ ký vui lòng ký bằng bút xanh, trên nền giấy trắng không có dòng kẻ, sau đó chụp ảnh lại rồi tải lên tại form đăng ký.</w:t>
      </w:r>
    </w:p>
    <w:sectPr>
      <w:footerReference r:id="rId3" w:type="default"/>
      <w:footerReference r:id="rId4" w:type="even"/>
      <w:pgSz w:w="11906" w:h="16838"/>
      <w:pgMar w:top="510" w:right="907" w:bottom="31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行楷">
    <w:altName w:val="Microsoft YaHei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华文中宋">
    <w:altName w:val="SimSun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E9AC">
    <w:pPr>
      <w:pStyle w:val="33"/>
      <w:framePr w:wrap="around" w:vAnchor="text" w:hAnchor="margin" w:xAlign="center" w:y="1"/>
      <w:rPr>
        <w:rStyle w:val="74"/>
      </w:rPr>
    </w:pPr>
    <w:r>
      <w:rPr>
        <w:rStyle w:val="74"/>
      </w:rPr>
      <w:fldChar w:fldCharType="begin"/>
    </w:r>
    <w:r>
      <w:rPr>
        <w:rStyle w:val="74"/>
      </w:rPr>
      <w:instrText xml:space="preserve">PAGE  </w:instrText>
    </w:r>
    <w:r>
      <w:rPr>
        <w:rStyle w:val="74"/>
      </w:rPr>
      <w:fldChar w:fldCharType="separate"/>
    </w:r>
    <w:r>
      <w:rPr>
        <w:rStyle w:val="74"/>
        <w:lang/>
      </w:rPr>
      <w:t>1</w:t>
    </w:r>
    <w:r>
      <w:rPr>
        <w:rStyle w:val="74"/>
      </w:rPr>
      <w:fldChar w:fldCharType="end"/>
    </w:r>
  </w:p>
  <w:p w14:paraId="313A0612">
    <w:pPr>
      <w:pStyle w:val="3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6C0CE">
    <w:pPr>
      <w:pStyle w:val="33"/>
      <w:framePr w:wrap="around" w:vAnchor="text" w:hAnchor="margin" w:xAlign="center" w:y="1"/>
      <w:rPr>
        <w:rStyle w:val="74"/>
      </w:rPr>
    </w:pPr>
    <w:r>
      <w:rPr>
        <w:rStyle w:val="74"/>
      </w:rPr>
      <w:fldChar w:fldCharType="begin"/>
    </w:r>
    <w:r>
      <w:rPr>
        <w:rStyle w:val="74"/>
      </w:rPr>
      <w:instrText xml:space="preserve">PAGE  </w:instrText>
    </w:r>
    <w:r>
      <w:rPr>
        <w:rStyle w:val="74"/>
      </w:rPr>
      <w:fldChar w:fldCharType="end"/>
    </w:r>
  </w:p>
  <w:p w14:paraId="2A4EB301">
    <w:pPr>
      <w:pStyle w:val="3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8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7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6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5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58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57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56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5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6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5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48617200"/>
    <w:multiLevelType w:val="multilevel"/>
    <w:tmpl w:val="4861720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3B"/>
    <w:rsid w:val="00043A07"/>
    <w:rsid w:val="00071AE3"/>
    <w:rsid w:val="000A67C2"/>
    <w:rsid w:val="000D50DF"/>
    <w:rsid w:val="000E5E59"/>
    <w:rsid w:val="000F2BC5"/>
    <w:rsid w:val="00240160"/>
    <w:rsid w:val="00264841"/>
    <w:rsid w:val="00276EEB"/>
    <w:rsid w:val="002D1778"/>
    <w:rsid w:val="002E75CB"/>
    <w:rsid w:val="00301463"/>
    <w:rsid w:val="00312E4D"/>
    <w:rsid w:val="0036214F"/>
    <w:rsid w:val="003B2092"/>
    <w:rsid w:val="00454BD3"/>
    <w:rsid w:val="004B0BE5"/>
    <w:rsid w:val="004B4ADD"/>
    <w:rsid w:val="005044B0"/>
    <w:rsid w:val="00545934"/>
    <w:rsid w:val="0056075C"/>
    <w:rsid w:val="00574618"/>
    <w:rsid w:val="00585B56"/>
    <w:rsid w:val="005F11D4"/>
    <w:rsid w:val="006949BA"/>
    <w:rsid w:val="006C644B"/>
    <w:rsid w:val="006E33E0"/>
    <w:rsid w:val="006E4667"/>
    <w:rsid w:val="00723F55"/>
    <w:rsid w:val="00762DBD"/>
    <w:rsid w:val="00784EEF"/>
    <w:rsid w:val="00796A5B"/>
    <w:rsid w:val="007B110C"/>
    <w:rsid w:val="007B1F3B"/>
    <w:rsid w:val="007D3B72"/>
    <w:rsid w:val="007D793D"/>
    <w:rsid w:val="00860FD7"/>
    <w:rsid w:val="008710B2"/>
    <w:rsid w:val="008762B4"/>
    <w:rsid w:val="008B03AA"/>
    <w:rsid w:val="008C457C"/>
    <w:rsid w:val="0091241C"/>
    <w:rsid w:val="0096373B"/>
    <w:rsid w:val="00975C3B"/>
    <w:rsid w:val="0099666C"/>
    <w:rsid w:val="009A0E62"/>
    <w:rsid w:val="009B4340"/>
    <w:rsid w:val="009B6C25"/>
    <w:rsid w:val="009B70B8"/>
    <w:rsid w:val="00A200FE"/>
    <w:rsid w:val="00A706DC"/>
    <w:rsid w:val="00A758F2"/>
    <w:rsid w:val="00A823F8"/>
    <w:rsid w:val="00AD2442"/>
    <w:rsid w:val="00AD304C"/>
    <w:rsid w:val="00AE2343"/>
    <w:rsid w:val="00AF70CD"/>
    <w:rsid w:val="00B033E2"/>
    <w:rsid w:val="00BE2313"/>
    <w:rsid w:val="00C1274B"/>
    <w:rsid w:val="00C33671"/>
    <w:rsid w:val="00C40BD5"/>
    <w:rsid w:val="00C64E44"/>
    <w:rsid w:val="00C9189F"/>
    <w:rsid w:val="00CA4F54"/>
    <w:rsid w:val="00CB5CF4"/>
    <w:rsid w:val="00CF2C85"/>
    <w:rsid w:val="00D04C65"/>
    <w:rsid w:val="00D726C4"/>
    <w:rsid w:val="00D8757C"/>
    <w:rsid w:val="00E56AB9"/>
    <w:rsid w:val="00E86E34"/>
    <w:rsid w:val="00E8742D"/>
    <w:rsid w:val="00EB44A7"/>
    <w:rsid w:val="00EF1760"/>
    <w:rsid w:val="00F31673"/>
    <w:rsid w:val="00F40C85"/>
    <w:rsid w:val="00F600ED"/>
    <w:rsid w:val="00F662D6"/>
    <w:rsid w:val="00F70E59"/>
    <w:rsid w:val="00F75952"/>
    <w:rsid w:val="00F91E3B"/>
    <w:rsid w:val="00F976E1"/>
    <w:rsid w:val="00FA37A4"/>
    <w:rsid w:val="00FB7814"/>
    <w:rsid w:val="00FF0FB9"/>
    <w:rsid w:val="0B772808"/>
    <w:rsid w:val="399103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f">
      <v:fill on="f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name="index heading"/>
    <w:lsdException w:qFormat="1" w:unhideWhenUsed="0" w:uiPriority="0" w:semiHidden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qFormat/>
    <w:uiPriority w:val="0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qFormat/>
    <w:uiPriority w:val="0"/>
    <w:p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13">
    <w:name w:val="Balloon Text"/>
    <w:basedOn w:val="1"/>
    <w:semiHidden/>
    <w:uiPriority w:val="0"/>
    <w:rPr>
      <w:sz w:val="18"/>
      <w:szCs w:val="18"/>
    </w:rPr>
  </w:style>
  <w:style w:type="paragraph" w:styleId="14">
    <w:name w:val="Block Text"/>
    <w:basedOn w:val="1"/>
    <w:uiPriority w:val="0"/>
    <w:pPr>
      <w:spacing w:after="120"/>
      <w:ind w:left="1440" w:right="144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210"/>
    </w:pPr>
  </w:style>
  <w:style w:type="paragraph" w:styleId="19">
    <w:name w:val="Body Text Indent"/>
    <w:basedOn w:val="1"/>
    <w:uiPriority w:val="0"/>
    <w:pPr>
      <w:spacing w:after="120"/>
      <w:ind w:left="283"/>
    </w:pPr>
  </w:style>
  <w:style w:type="paragraph" w:styleId="20">
    <w:name w:val="Body Text First Indent 2"/>
    <w:basedOn w:val="19"/>
    <w:uiPriority w:val="0"/>
    <w:pPr>
      <w:ind w:firstLine="210"/>
    </w:pPr>
  </w:style>
  <w:style w:type="paragraph" w:styleId="21">
    <w:name w:val="Body Text Indent 2"/>
    <w:basedOn w:val="1"/>
    <w:uiPriority w:val="0"/>
    <w:pPr>
      <w:spacing w:after="120" w:line="480" w:lineRule="auto"/>
      <w:ind w:left="283"/>
    </w:pPr>
  </w:style>
  <w:style w:type="paragraph" w:styleId="22">
    <w:name w:val="Body Text Indent 3"/>
    <w:basedOn w:val="1"/>
    <w:uiPriority w:val="0"/>
    <w:pPr>
      <w:spacing w:after="120"/>
      <w:ind w:left="283"/>
    </w:pPr>
    <w:rPr>
      <w:sz w:val="16"/>
      <w:szCs w:val="16"/>
    </w:rPr>
  </w:style>
  <w:style w:type="paragraph" w:styleId="23">
    <w:name w:val="caption"/>
    <w:basedOn w:val="1"/>
    <w:next w:val="1"/>
    <w:qFormat/>
    <w:uiPriority w:val="0"/>
    <w:pPr>
      <w:spacing w:before="120" w:after="120"/>
    </w:pPr>
    <w:rPr>
      <w:b/>
      <w:bCs/>
      <w:sz w:val="20"/>
      <w:szCs w:val="20"/>
    </w:rPr>
  </w:style>
  <w:style w:type="paragraph" w:styleId="24">
    <w:name w:val="Closing"/>
    <w:basedOn w:val="1"/>
    <w:uiPriority w:val="0"/>
    <w:pPr>
      <w:ind w:left="4252"/>
    </w:pPr>
  </w:style>
  <w:style w:type="paragraph" w:styleId="25">
    <w:name w:val="annotation text"/>
    <w:basedOn w:val="1"/>
    <w:semiHidden/>
    <w:uiPriority w:val="0"/>
    <w:rPr>
      <w:sz w:val="20"/>
      <w:szCs w:val="20"/>
    </w:rPr>
  </w:style>
  <w:style w:type="paragraph" w:styleId="26">
    <w:name w:val="Date"/>
    <w:basedOn w:val="1"/>
    <w:next w:val="1"/>
    <w:uiPriority w:val="0"/>
  </w:style>
  <w:style w:type="paragraph" w:styleId="27">
    <w:name w:val="Document Map"/>
    <w:basedOn w:val="1"/>
    <w:semiHidden/>
    <w:uiPriority w:val="0"/>
    <w:pPr>
      <w:shd w:val="clear" w:color="auto" w:fill="000080"/>
    </w:pPr>
    <w:rPr>
      <w:rFonts w:ascii="SimSun"/>
    </w:rPr>
  </w:style>
  <w:style w:type="paragraph" w:styleId="28">
    <w:name w:val="E-mail Signature"/>
    <w:basedOn w:val="1"/>
    <w:uiPriority w:val="0"/>
  </w:style>
  <w:style w:type="paragraph" w:styleId="29">
    <w:name w:val="endnote text"/>
    <w:basedOn w:val="1"/>
    <w:semiHidden/>
    <w:uiPriority w:val="0"/>
    <w:rPr>
      <w:sz w:val="20"/>
      <w:szCs w:val="20"/>
    </w:rPr>
  </w:style>
  <w:style w:type="paragraph" w:styleId="30">
    <w:name w:val="envelope address"/>
    <w:basedOn w:val="1"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31">
    <w:name w:val="envelope return"/>
    <w:basedOn w:val="1"/>
    <w:uiPriority w:val="0"/>
    <w:rPr>
      <w:rFonts w:ascii="Arial" w:hAnsi="Arial" w:cs="Arial"/>
      <w:sz w:val="20"/>
      <w:szCs w:val="20"/>
    </w:rPr>
  </w:style>
  <w:style w:type="character" w:styleId="32">
    <w:name w:val="FollowedHyperlink"/>
    <w:uiPriority w:val="0"/>
    <w:rPr>
      <w:color w:val="800080"/>
      <w:u w:val="single"/>
    </w:rPr>
  </w:style>
  <w:style w:type="paragraph" w:styleId="3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4">
    <w:name w:val="footnote text"/>
    <w:basedOn w:val="1"/>
    <w:semiHidden/>
    <w:uiPriority w:val="0"/>
    <w:rPr>
      <w:sz w:val="20"/>
      <w:szCs w:val="20"/>
    </w:rPr>
  </w:style>
  <w:style w:type="paragraph" w:styleId="3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6">
    <w:name w:val="HTML Address"/>
    <w:basedOn w:val="1"/>
    <w:uiPriority w:val="0"/>
    <w:rPr>
      <w:i/>
      <w:iCs/>
    </w:rPr>
  </w:style>
  <w:style w:type="paragraph" w:styleId="37">
    <w:name w:val="HTML Preformatted"/>
    <w:basedOn w:val="1"/>
    <w:uiPriority w:val="0"/>
    <w:rPr>
      <w:rFonts w:ascii="Courier New" w:hAnsi="Courier New" w:cs="Century"/>
      <w:sz w:val="20"/>
      <w:szCs w:val="20"/>
    </w:rPr>
  </w:style>
  <w:style w:type="character" w:styleId="38">
    <w:name w:val="Hyperlink"/>
    <w:uiPriority w:val="0"/>
    <w:rPr>
      <w:color w:val="0000FF"/>
      <w:u w:val="single"/>
    </w:rPr>
  </w:style>
  <w:style w:type="paragraph" w:styleId="39">
    <w:name w:val="index 1"/>
    <w:basedOn w:val="1"/>
    <w:next w:val="1"/>
    <w:semiHidden/>
    <w:uiPriority w:val="0"/>
    <w:pPr>
      <w:ind w:left="210" w:hanging="210"/>
    </w:pPr>
  </w:style>
  <w:style w:type="paragraph" w:styleId="40">
    <w:name w:val="index 2"/>
    <w:basedOn w:val="1"/>
    <w:next w:val="1"/>
    <w:semiHidden/>
    <w:uiPriority w:val="0"/>
    <w:pPr>
      <w:ind w:left="420" w:hanging="210"/>
    </w:pPr>
  </w:style>
  <w:style w:type="paragraph" w:styleId="41">
    <w:name w:val="index 3"/>
    <w:basedOn w:val="1"/>
    <w:next w:val="1"/>
    <w:semiHidden/>
    <w:uiPriority w:val="0"/>
    <w:pPr>
      <w:ind w:left="630" w:hanging="210"/>
    </w:pPr>
  </w:style>
  <w:style w:type="paragraph" w:styleId="42">
    <w:name w:val="index 4"/>
    <w:basedOn w:val="1"/>
    <w:next w:val="1"/>
    <w:semiHidden/>
    <w:uiPriority w:val="0"/>
    <w:pPr>
      <w:ind w:left="840" w:hanging="210"/>
    </w:pPr>
  </w:style>
  <w:style w:type="paragraph" w:styleId="43">
    <w:name w:val="index 5"/>
    <w:basedOn w:val="1"/>
    <w:next w:val="1"/>
    <w:semiHidden/>
    <w:uiPriority w:val="0"/>
    <w:pPr>
      <w:ind w:left="1050" w:hanging="210"/>
    </w:pPr>
  </w:style>
  <w:style w:type="paragraph" w:styleId="44">
    <w:name w:val="index 6"/>
    <w:basedOn w:val="1"/>
    <w:next w:val="1"/>
    <w:semiHidden/>
    <w:uiPriority w:val="0"/>
    <w:pPr>
      <w:ind w:left="1260" w:hanging="210"/>
    </w:pPr>
  </w:style>
  <w:style w:type="paragraph" w:styleId="45">
    <w:name w:val="index 7"/>
    <w:basedOn w:val="1"/>
    <w:next w:val="1"/>
    <w:semiHidden/>
    <w:uiPriority w:val="0"/>
    <w:pPr>
      <w:ind w:left="1470" w:hanging="210"/>
    </w:pPr>
  </w:style>
  <w:style w:type="paragraph" w:styleId="46">
    <w:name w:val="index 8"/>
    <w:basedOn w:val="1"/>
    <w:next w:val="1"/>
    <w:semiHidden/>
    <w:uiPriority w:val="0"/>
    <w:pPr>
      <w:ind w:left="1680" w:hanging="210"/>
    </w:pPr>
  </w:style>
  <w:style w:type="paragraph" w:styleId="47">
    <w:name w:val="index 9"/>
    <w:basedOn w:val="1"/>
    <w:next w:val="1"/>
    <w:semiHidden/>
    <w:uiPriority w:val="0"/>
    <w:pPr>
      <w:ind w:left="1890" w:hanging="210"/>
    </w:pPr>
  </w:style>
  <w:style w:type="paragraph" w:styleId="48">
    <w:name w:val="index heading"/>
    <w:basedOn w:val="1"/>
    <w:next w:val="39"/>
    <w:semiHidden/>
    <w:uiPriority w:val="0"/>
    <w:rPr>
      <w:rFonts w:ascii="Arial" w:hAnsi="Arial" w:cs="Arial"/>
      <w:b/>
      <w:bCs/>
    </w:rPr>
  </w:style>
  <w:style w:type="paragraph" w:styleId="49">
    <w:name w:val="List"/>
    <w:basedOn w:val="1"/>
    <w:uiPriority w:val="0"/>
    <w:pPr>
      <w:ind w:left="283" w:hanging="283"/>
    </w:pPr>
  </w:style>
  <w:style w:type="paragraph" w:styleId="50">
    <w:name w:val="List 2"/>
    <w:basedOn w:val="1"/>
    <w:uiPriority w:val="0"/>
    <w:pPr>
      <w:ind w:left="566" w:hanging="283"/>
    </w:pPr>
  </w:style>
  <w:style w:type="paragraph" w:styleId="51">
    <w:name w:val="List 3"/>
    <w:basedOn w:val="1"/>
    <w:uiPriority w:val="0"/>
    <w:pPr>
      <w:ind w:left="849" w:hanging="283"/>
    </w:pPr>
  </w:style>
  <w:style w:type="paragraph" w:styleId="52">
    <w:name w:val="List 4"/>
    <w:basedOn w:val="1"/>
    <w:uiPriority w:val="0"/>
    <w:pPr>
      <w:ind w:left="1132" w:hanging="283"/>
    </w:pPr>
  </w:style>
  <w:style w:type="paragraph" w:styleId="53">
    <w:name w:val="List 5"/>
    <w:basedOn w:val="1"/>
    <w:uiPriority w:val="0"/>
    <w:pPr>
      <w:ind w:left="1415" w:hanging="283"/>
    </w:pPr>
  </w:style>
  <w:style w:type="paragraph" w:styleId="54">
    <w:name w:val="List Bullet"/>
    <w:basedOn w:val="1"/>
    <w:uiPriority w:val="0"/>
    <w:pPr>
      <w:numPr>
        <w:ilvl w:val="0"/>
        <w:numId w:val="1"/>
      </w:numPr>
    </w:pPr>
  </w:style>
  <w:style w:type="paragraph" w:styleId="55">
    <w:name w:val="List Bullet 2"/>
    <w:basedOn w:val="1"/>
    <w:uiPriority w:val="0"/>
    <w:pPr>
      <w:numPr>
        <w:ilvl w:val="0"/>
        <w:numId w:val="2"/>
      </w:numPr>
    </w:pPr>
  </w:style>
  <w:style w:type="paragraph" w:styleId="56">
    <w:name w:val="List Bullet 3"/>
    <w:basedOn w:val="1"/>
    <w:uiPriority w:val="0"/>
    <w:pPr>
      <w:numPr>
        <w:ilvl w:val="0"/>
        <w:numId w:val="3"/>
      </w:numPr>
    </w:pPr>
  </w:style>
  <w:style w:type="paragraph" w:styleId="57">
    <w:name w:val="List Bullet 4"/>
    <w:basedOn w:val="1"/>
    <w:uiPriority w:val="0"/>
    <w:pPr>
      <w:numPr>
        <w:ilvl w:val="0"/>
        <w:numId w:val="4"/>
      </w:numPr>
    </w:pPr>
  </w:style>
  <w:style w:type="paragraph" w:styleId="58">
    <w:name w:val="List Bullet 5"/>
    <w:basedOn w:val="1"/>
    <w:uiPriority w:val="0"/>
    <w:pPr>
      <w:numPr>
        <w:ilvl w:val="0"/>
        <w:numId w:val="5"/>
      </w:numPr>
    </w:pPr>
  </w:style>
  <w:style w:type="paragraph" w:styleId="59">
    <w:name w:val="List Continue"/>
    <w:basedOn w:val="1"/>
    <w:uiPriority w:val="0"/>
    <w:pPr>
      <w:spacing w:after="120"/>
      <w:ind w:left="283"/>
    </w:pPr>
  </w:style>
  <w:style w:type="paragraph" w:styleId="60">
    <w:name w:val="List Continue 2"/>
    <w:basedOn w:val="1"/>
    <w:uiPriority w:val="0"/>
    <w:pPr>
      <w:spacing w:after="120"/>
      <w:ind w:left="566"/>
    </w:pPr>
  </w:style>
  <w:style w:type="paragraph" w:styleId="61">
    <w:name w:val="List Continue 3"/>
    <w:basedOn w:val="1"/>
    <w:uiPriority w:val="0"/>
    <w:pPr>
      <w:spacing w:after="120"/>
      <w:ind w:left="849"/>
    </w:pPr>
  </w:style>
  <w:style w:type="paragraph" w:styleId="62">
    <w:name w:val="List Continue 4"/>
    <w:basedOn w:val="1"/>
    <w:uiPriority w:val="0"/>
    <w:pPr>
      <w:spacing w:after="120"/>
      <w:ind w:left="1132"/>
    </w:pPr>
  </w:style>
  <w:style w:type="paragraph" w:styleId="63">
    <w:name w:val="List Continue 5"/>
    <w:basedOn w:val="1"/>
    <w:uiPriority w:val="0"/>
    <w:pPr>
      <w:spacing w:after="120"/>
      <w:ind w:left="1415"/>
    </w:pPr>
  </w:style>
  <w:style w:type="paragraph" w:styleId="64">
    <w:name w:val="List Number"/>
    <w:basedOn w:val="1"/>
    <w:uiPriority w:val="0"/>
    <w:pPr>
      <w:numPr>
        <w:ilvl w:val="0"/>
        <w:numId w:val="6"/>
      </w:numPr>
    </w:pPr>
  </w:style>
  <w:style w:type="paragraph" w:styleId="65">
    <w:name w:val="List Number 2"/>
    <w:basedOn w:val="1"/>
    <w:uiPriority w:val="0"/>
    <w:pPr>
      <w:numPr>
        <w:ilvl w:val="0"/>
        <w:numId w:val="7"/>
      </w:numPr>
    </w:pPr>
  </w:style>
  <w:style w:type="paragraph" w:styleId="66">
    <w:name w:val="List Number 3"/>
    <w:basedOn w:val="1"/>
    <w:uiPriority w:val="0"/>
    <w:pPr>
      <w:numPr>
        <w:ilvl w:val="0"/>
        <w:numId w:val="8"/>
      </w:numPr>
    </w:pPr>
  </w:style>
  <w:style w:type="paragraph" w:styleId="67">
    <w:name w:val="List Number 4"/>
    <w:basedOn w:val="1"/>
    <w:uiPriority w:val="0"/>
    <w:pPr>
      <w:numPr>
        <w:ilvl w:val="0"/>
        <w:numId w:val="9"/>
      </w:numPr>
    </w:pPr>
  </w:style>
  <w:style w:type="paragraph" w:styleId="68">
    <w:name w:val="List Number 5"/>
    <w:basedOn w:val="1"/>
    <w:uiPriority w:val="0"/>
    <w:pPr>
      <w:numPr>
        <w:ilvl w:val="0"/>
        <w:numId w:val="10"/>
      </w:numPr>
    </w:pPr>
  </w:style>
  <w:style w:type="paragraph" w:styleId="69">
    <w:name w:val="macro"/>
    <w:semiHidden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entury"/>
      <w:kern w:val="2"/>
      <w:lang w:val="en-US" w:eastAsia="zh-CN" w:bidi="ar-SA"/>
    </w:rPr>
  </w:style>
  <w:style w:type="paragraph" w:styleId="70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71">
    <w:name w:val="Normal (Web)"/>
    <w:basedOn w:val="1"/>
    <w:uiPriority w:val="0"/>
    <w:rPr>
      <w:sz w:val="24"/>
      <w:szCs w:val="24"/>
    </w:rPr>
  </w:style>
  <w:style w:type="paragraph" w:styleId="72">
    <w:name w:val="Normal Indent"/>
    <w:basedOn w:val="1"/>
    <w:uiPriority w:val="0"/>
    <w:pPr>
      <w:ind w:left="720"/>
    </w:pPr>
  </w:style>
  <w:style w:type="paragraph" w:styleId="73">
    <w:name w:val="Note Heading"/>
    <w:basedOn w:val="1"/>
    <w:next w:val="1"/>
    <w:uiPriority w:val="0"/>
  </w:style>
  <w:style w:type="character" w:styleId="74">
    <w:name w:val="page number"/>
    <w:basedOn w:val="11"/>
    <w:uiPriority w:val="0"/>
  </w:style>
  <w:style w:type="paragraph" w:styleId="75">
    <w:name w:val="Plain Text"/>
    <w:basedOn w:val="1"/>
    <w:uiPriority w:val="0"/>
    <w:rPr>
      <w:rFonts w:ascii="Courier New" w:hAnsi="Courier New" w:cs="Century"/>
      <w:sz w:val="20"/>
      <w:szCs w:val="20"/>
    </w:rPr>
  </w:style>
  <w:style w:type="paragraph" w:styleId="76">
    <w:name w:val="Salutation"/>
    <w:basedOn w:val="1"/>
    <w:next w:val="1"/>
    <w:uiPriority w:val="0"/>
  </w:style>
  <w:style w:type="paragraph" w:styleId="77">
    <w:name w:val="Signature"/>
    <w:basedOn w:val="1"/>
    <w:uiPriority w:val="0"/>
    <w:pPr>
      <w:ind w:left="4252"/>
    </w:pPr>
  </w:style>
  <w:style w:type="character" w:styleId="78">
    <w:name w:val="Strong"/>
    <w:basedOn w:val="11"/>
    <w:qFormat/>
    <w:uiPriority w:val="0"/>
    <w:rPr>
      <w:b/>
      <w:bCs/>
    </w:rPr>
  </w:style>
  <w:style w:type="paragraph" w:styleId="79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80">
    <w:name w:val="table of authorities"/>
    <w:basedOn w:val="1"/>
    <w:next w:val="1"/>
    <w:semiHidden/>
    <w:uiPriority w:val="0"/>
    <w:pPr>
      <w:ind w:left="210" w:hanging="210"/>
    </w:pPr>
  </w:style>
  <w:style w:type="paragraph" w:styleId="81">
    <w:name w:val="table of figures"/>
    <w:basedOn w:val="1"/>
    <w:next w:val="1"/>
    <w:semiHidden/>
    <w:uiPriority w:val="0"/>
    <w:pPr>
      <w:ind w:left="420" w:hanging="420"/>
    </w:pPr>
  </w:style>
  <w:style w:type="paragraph" w:styleId="8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3">
    <w:name w:val="toa heading"/>
    <w:basedOn w:val="1"/>
    <w:next w:val="1"/>
    <w:semiHidden/>
    <w:uiPriority w:val="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84">
    <w:name w:val="toc 1"/>
    <w:basedOn w:val="1"/>
    <w:next w:val="1"/>
    <w:semiHidden/>
    <w:uiPriority w:val="0"/>
  </w:style>
  <w:style w:type="paragraph" w:styleId="85">
    <w:name w:val="toc 2"/>
    <w:basedOn w:val="1"/>
    <w:next w:val="1"/>
    <w:semiHidden/>
    <w:uiPriority w:val="0"/>
    <w:pPr>
      <w:ind w:left="210"/>
    </w:pPr>
  </w:style>
  <w:style w:type="paragraph" w:styleId="86">
    <w:name w:val="toc 3"/>
    <w:basedOn w:val="1"/>
    <w:next w:val="1"/>
    <w:semiHidden/>
    <w:uiPriority w:val="0"/>
    <w:pPr>
      <w:ind w:left="420"/>
    </w:pPr>
  </w:style>
  <w:style w:type="paragraph" w:styleId="87">
    <w:name w:val="toc 4"/>
    <w:basedOn w:val="1"/>
    <w:next w:val="1"/>
    <w:semiHidden/>
    <w:uiPriority w:val="0"/>
    <w:pPr>
      <w:ind w:left="630"/>
    </w:pPr>
  </w:style>
  <w:style w:type="paragraph" w:styleId="88">
    <w:name w:val="toc 5"/>
    <w:basedOn w:val="1"/>
    <w:next w:val="1"/>
    <w:semiHidden/>
    <w:uiPriority w:val="0"/>
    <w:pPr>
      <w:ind w:left="840"/>
    </w:pPr>
  </w:style>
  <w:style w:type="paragraph" w:styleId="89">
    <w:name w:val="toc 6"/>
    <w:basedOn w:val="1"/>
    <w:next w:val="1"/>
    <w:semiHidden/>
    <w:uiPriority w:val="0"/>
    <w:pPr>
      <w:ind w:left="1050"/>
    </w:pPr>
  </w:style>
  <w:style w:type="paragraph" w:styleId="90">
    <w:name w:val="toc 7"/>
    <w:basedOn w:val="1"/>
    <w:next w:val="1"/>
    <w:semiHidden/>
    <w:uiPriority w:val="0"/>
    <w:pPr>
      <w:ind w:left="1260"/>
    </w:pPr>
  </w:style>
  <w:style w:type="paragraph" w:styleId="91">
    <w:name w:val="toc 8"/>
    <w:basedOn w:val="1"/>
    <w:next w:val="1"/>
    <w:semiHidden/>
    <w:uiPriority w:val="0"/>
    <w:pPr>
      <w:ind w:left="1470"/>
    </w:pPr>
  </w:style>
  <w:style w:type="paragraph" w:styleId="92">
    <w:name w:val="toc 9"/>
    <w:basedOn w:val="1"/>
    <w:next w:val="1"/>
    <w:semiHidden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北京大学</Company>
  <Pages>3</Pages>
  <Words>535</Words>
  <Characters>3051</Characters>
  <Lines>25</Lines>
  <Paragraphs>7</Paragraphs>
  <TotalTime>29</TotalTime>
  <ScaleCrop>false</ScaleCrop>
  <LinksUpToDate>false</LinksUpToDate>
  <CharactersWithSpaces>3579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2025-03-26T02:01:00Z</dcterms:created>
  <dc:creator>xiexin</dc:creator>
  <cp:lastModifiedBy>ADMIN</cp:lastModifiedBy>
  <cp:lastPrinted>2008-06-17T02:44:00Z</cp:lastPrinted>
  <dcterms:modified xsi:type="dcterms:W3CDTF">2025-03-26T04:40:13Z</dcterms:modified>
  <dc:title>PEKING UNIVERSITY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6D95EBA6D372445AAED3B06BA4242FC5_13</vt:lpwstr>
  </property>
</Properties>
</file>